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</w:t>
      </w:r>
    </w:p>
    <w:p>
      <w:r>
        <w:t>作者：陆家嘴财富管理培训中心编著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总页数：57</w:t>
      </w:r>
    </w:p>
    <w:p>
      <w:r>
        <w:t>更多请访问教客网: www.jiaokey.com</w:t>
      </w:r>
    </w:p>
    <w:p>
      <w:r>
        <w:t>证券市场基础知识 评论地址：https://www.jiaokey.com/book/detail/14421397.html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