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书名：永煤集团物资供应工作规范</w:t>
      </w:r>
    </w:p>
    <w:p>
      <w:r>
        <w:t>作者：霍保山主编；娄渊文，姚军，罗延勋，路峰，崔敏伟副主编</w:t>
      </w:r>
    </w:p>
    <w:p>
      <w:r>
        <w:t>出版社：徐州:中国矿业大学出版社,2013.01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永煤集团物资供应工作规范 评论地址：https://www.jiaokey.com/book/detail/14421389.html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