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书名：非典型病例影像诊断与鉴别诊断</w:t>
      </w:r>
    </w:p>
    <w:p>
      <w:r>
        <w:t>作者：李德泰，谭利华，谭长连，周顺科</w:t>
      </w:r>
    </w:p>
    <w:p>
      <w:r>
        <w:t>出版社：长沙:湖南科学技术出版社,2018.04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非典型病例影像诊断与鉴别诊断 评论地址：https://www.jiaokey.com/book/detail/14421375.html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