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书名：古今治癌偏方精选  第2版</w:t>
      </w:r>
    </w:p>
    <w:p>
      <w:r>
        <w:t>作者：赖祥林主编；赖昌生副主编</w:t>
      </w:r>
    </w:p>
    <w:p>
      <w:r>
        <w:t>出版社：广州:广东科技出版社,2015.12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古今治癌偏方精选  第2版 评论地址：https://www.jiaokey.com/book/detail/14421361.html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