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书名：王裕颐经验选粹</w:t>
      </w:r>
    </w:p>
    <w:p>
      <w:r>
        <w:t>作者：李宝玲主编；孙小红，李小军，刘爱军副主编</w:t>
      </w:r>
    </w:p>
    <w:p>
      <w:r>
        <w:t>出版社：太原:山西科学技术出版社,2017.12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王裕颐经验选粹 评论地址：https://www.jiaokey.com/book/detail/14421359.html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