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书名：施今墨医案解读  第4版</w:t>
      </w:r>
    </w:p>
    <w:p>
      <w:r>
        <w:t>作者：吕景山主编；吕玉娥副主编</w:t>
      </w:r>
    </w:p>
    <w:p>
      <w:r>
        <w:t>出版社：郑州：河南科学技术出版社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施今墨医案解读  第4版 评论地址：https://www.jiaokey.com/book/detail/14421353.html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