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书名：出院病人健康教育与中医调养丛书  内科出院病人中医调养</w:t>
      </w:r>
    </w:p>
    <w:p>
      <w:r>
        <w:t>作者：王余民，封燕婷本册主编；孙文善总主编</w:t>
      </w:r>
    </w:p>
    <w:p>
      <w:r>
        <w:t>出版社：上海：复旦大学出版社</w:t>
      </w:r>
    </w:p>
    <w:p>
      <w:r>
        <w:t>出版日期：2018.01</w:t>
      </w:r>
    </w:p>
    <w:p>
      <w:r>
        <w:t>总页数：249</w:t>
      </w:r>
    </w:p>
    <w:p>
      <w:r>
        <w:t>更多请访问教客网: www.jiaokey.com</w:t>
      </w:r>
    </w:p>
    <w:p>
      <w:r>
        <w:t>出院病人健康教育与中医调养丛书  内科出院病人中医调养 评论地址：https://www.jiaokey.com/book/detail/14421346.html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