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书名：男性经络穴位高清图册</w:t>
      </w:r>
    </w:p>
    <w:p>
      <w:r>
        <w:t>作者：老中医养生堂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男性经络穴位高清图册 评论地址：https://www.jiaokey.com/book/detail/14421324.html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