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书名：国家级继续医学教育项目教材  妇产科学新进展</w:t>
      </w:r>
    </w:p>
    <w:p>
      <w:r>
        <w:t>作者:郎景和主编；中华医学会组织编著</w:t>
      </w:r>
    </w:p>
    <w:p>
      <w:r>
        <w:t>出版社:中华医学电子音像出版社,2017.06</w:t>
      </w:r>
    </w:p>
    <w:p>
      <w:r>
        <w:t>出版日期：</w:t>
      </w:r>
    </w:p>
    <w:p>
      <w:r>
        <w:t>总页数：148</w:t>
      </w:r>
    </w:p>
    <w:p>
      <w:r>
        <w:t>更多请访问教客网:www.jiaokey.com</w:t>
      </w:r>
    </w:p>
    <w:p>
      <w:r>
        <w:t>国家级继续医学教育项目教材  妇产科学新进展评论地址：https://www.jiaokey.com/book/detail/14421310.html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