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宫腔镜下的世界  从解剖到病理</w:t>
      </w:r>
    </w:p>
    <w:p>
      <w:r>
        <w:rPr>
          <w:rFonts w:ascii="宋体" w:hAnsi="宋体" w:eastAsia="宋体"/>
          <w:sz w:val="24"/>
        </w:rPr>
        <w:t>（意）卡尔米内·纳皮（Carmine Nappi），（意）阿蒂利奥·迪·斯皮耶齐奥·萨尔多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宫腔镜下的世界  从解剖到病理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（意）卡尔米内·纳皮（Carmine Nappi），（意）阿蒂利奥·迪·斯皮耶齐奥·萨尔多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本书出售、求购地址：https://www.jiaokey.com/book/detail/14421300.html</w:t>
      </w:r>
    </w:p>
    <w:p>
      <w:r>
        <w:t>更多相关图书推荐：https://www.jiaokey.com</w:t>
      </w:r>
    </w:p>
    <w:p>
      <w:r>
        <w:t>（意）卡尔米内·纳皮（Carmine Nappi），（意）阿蒂利奥·迪·斯皮耶齐奥·萨尔多 其他作品：https://www.jiaokey.com/tag/（意）卡尔米内·纳皮（Carmine Nappi），（意）阿蒂利奥·迪·斯皮耶齐奥·萨尔多.html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关键词搜索：https://www.jiaokey.com/tag/宫腔镜下的世界  从解剖到病理.html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