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书名：临床实用妇产科护理学</w:t>
      </w:r>
    </w:p>
    <w:p>
      <w:r>
        <w:t>作者：钟慧芳著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总页数：307</w:t>
      </w:r>
    </w:p>
    <w:p>
      <w:r>
        <w:t>更多请访问教客网: www.jiaokey.com</w:t>
      </w:r>
    </w:p>
    <w:p>
      <w:r>
        <w:t>临床实用妇产科护理学 评论地址：https://www.jiaokey.com/book/detail/14421280.html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