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书名：现代多发病临床护理精粹  上</w:t>
      </w:r>
    </w:p>
    <w:p>
      <w:r>
        <w:t>作者：颜惠等编著</w:t>
      </w:r>
    </w:p>
    <w:p>
      <w:r>
        <w:t>出版社：长春:吉林科学技术出版社,2017.09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现代多发病临床护理精粹  上 评论地址：https://www.jiaokey.com/book/detail/14421274.html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