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血液透析血管通路手术与腔内介入实践指南  中文翻译版</w:t>
      </w:r>
    </w:p>
    <w:p>
      <w:r>
        <w:rPr>
          <w:rFonts w:ascii="宋体" w:hAnsi="宋体" w:eastAsia="宋体"/>
          <w:sz w:val="24"/>
        </w:rPr>
        <w:t>（新）何蓓（Jackie Pei Ho）著；刘杨东译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血液透析血管通路手术与腔内介入实践指南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（新）何蓓（Jackie Pei Ho）著；刘杨东译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本书出售、求购地址：https://www.jiaokey.com/book/detail/14421271.html</w:t>
      </w:r>
    </w:p>
    <w:p>
      <w:r>
        <w:t>更多相关图书推荐：https://www.jiaokey.com</w:t>
      </w:r>
    </w:p>
    <w:p>
      <w:r>
        <w:t>（新）何蓓（Jackie Pei Ho）著；刘杨东译 其他作品：https://www.jiaokey.com/tag/（新）何蓓（Jackie Pei Ho）著；刘杨东译.html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关键词搜索：https://www.jiaokey.com/tag/血液透析血管通路手术与腔内介入实践指南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