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书名：冠心病中西医结合诊疗与典型病例荟萃</w:t>
      </w:r>
    </w:p>
    <w:p>
      <w:r>
        <w:t>作者：冯伟，孙妍，张卫丽等主编</w:t>
      </w:r>
    </w:p>
    <w:p>
      <w:r>
        <w:t>出版社：北京:科学技术文献出版社,2017.07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冠心病中西医结合诊疗与典型病例荟萃 评论地址：https://www.jiaokey.com/book/detail/14421264.html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