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围术期体温监测与保护</w:t>
      </w:r>
    </w:p>
    <w:p>
      <w:r>
        <w:rPr>
          <w:rFonts w:ascii="宋体" w:hAnsi="宋体" w:eastAsia="宋体"/>
          <w:sz w:val="24"/>
        </w:rPr>
        <w:t>陈骏萍，易杰，郑晋伟主编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围术期体温监测与保护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陈骏萍，易杰，郑晋伟主编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本书出售、求购地址：https://www.jiaokey.com/book/detail/14421263.html</w:t>
      </w:r>
    </w:p>
    <w:p>
      <w:r>
        <w:t>更多相关图书推荐：https://www.jiaokey.com</w:t>
      </w:r>
    </w:p>
    <w:p>
      <w:r>
        <w:t>陈骏萍，易杰，郑晋伟主编 其他作品：https://www.jiaokey.com/tag/陈骏萍，易杰，郑晋伟主编.html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关键词搜索：https://www.jiaokey.com/tag/围术期体温监测与保护.html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