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消灭错别字与病句</w:t>
      </w:r>
    </w:p>
    <w:p>
      <w:r>
        <w:rPr>
          <w:rFonts w:ascii="宋体" w:hAnsi="宋体" w:eastAsia="宋体"/>
          <w:sz w:val="24"/>
        </w:rPr>
        <w:t>彭伦健，彭皓宇编著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2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1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2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消灭错别字与病句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彭伦健，彭皓宇编著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汉字-错别字-辨别-中小学-教学参考资料-汉语-病句-中小学-教学参考资料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本书出售、求购地址：https://www.jiaokey.com/book/detail/14421251.html</w:t>
      </w:r>
    </w:p>
    <w:p>
      <w:r>
        <w:t>更多相关图书推荐：https://www.jiaokey.com</w:t>
      </w:r>
    </w:p>
    <w:p>
      <w:r>
        <w:t>彭伦健，彭皓宇编著 其他作品：https://www.jiaokey.com/tag/彭伦健，彭皓宇编著.html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关键词搜索：https://www.jiaokey.com/tag/汉字-错别字-辨别-中小学-教学参考资料-汉语-病句-中小学-教学参考资料.html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