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新目标大学英语系列教材  视听说教程  2  教师用书</w:t>
      </w:r>
    </w:p>
    <w:p>
      <w:r>
        <w:rPr>
          <w:rFonts w:ascii="宋体" w:hAnsi="宋体" w:eastAsia="宋体"/>
          <w:sz w:val="24"/>
        </w:rPr>
        <w:t>徐锦芬编；郭燕主编；文灵玲，汤小川副主编；耿菲，康莉，李伟平，彭啓敏，王汉英，张莉，张焱编者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新目标大学英语系列教材  视听说教程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徐锦芬编；郭燕主编；文灵玲，汤小川副主编；耿菲，康莉，李伟平，彭啓敏，王汉英，张莉，张焱编者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本书出售、求购地址：https://www.jiaokey.com/book/detail/14421187.html</w:t>
      </w:r>
    </w:p>
    <w:p>
      <w:r>
        <w:t>更多相关图书推荐：https://www.jiaokey.com</w:t>
      </w:r>
    </w:p>
    <w:p>
      <w:r>
        <w:t>徐锦芬编；郭燕主编；文灵玲，汤小川副主编；耿菲，康莉，李伟平，彭啓敏，王汉英，张莉，张焱编者 其他作品：https://www.jiaokey.com/tag/徐锦芬编；郭燕主编；文灵玲，汤小川副主编；耿菲，康莉，李伟平，彭啓敏，王汉英，张莉，张焱编者.html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关键词搜索：https://www.jiaokey.com/tag/新目标大学英语系列教材  视听说教程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