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书名：高级汉语阅读  上</w:t>
      </w:r>
    </w:p>
    <w:p>
      <w:r>
        <w:t>作者：崔巍总主编；于红梅，何玲主编；王群，董华荣，郑彩霞，王丽娟副主编</w:t>
      </w:r>
    </w:p>
    <w:p>
      <w:r>
        <w:t>出版社：西安:西安交通大学出版社,2016.08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高级汉语阅读  上 评论地址：https://www.jiaokey.com/book/detail/14421181.html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