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  口译词汇=INTERPRETING  VOCABULARY  IN  E-C  AND  C-E</w:t>
      </w:r>
    </w:p>
    <w:p>
      <w:r>
        <w:rPr>
          <w:rFonts w:ascii="宋体" w:hAnsi="宋体" w:eastAsia="宋体"/>
          <w:sz w:val="24"/>
        </w:rPr>
        <w:t>康志峰编著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  口译词汇=INTERPRETING  VOCABULARY  IN  E-C  AND  C-E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本书出售、求购地址：https://www.jiaokey.com/book/detail/14421177.html</w:t>
      </w:r>
    </w:p>
    <w:p>
      <w:r>
        <w:t>更多相关图书推荐：https://www.jiaokey.com</w:t>
      </w:r>
    </w:p>
    <w:p>
      <w:r>
        <w:t>康志峰编著 其他作品：https://www.jiaokey.com/tag/康志峰编著.html</w:t>
      </w:r>
    </w:p>
    <w:p>
      <w:r>
        <w:t>关键词搜索：https://www.jiaokey.com/tag/英汉双向  口译词汇=INTERPRETING  VOCABULARY  IN  E-C  AND  C-E.html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