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大学英语教师用书  视听说教程  4  第2版</w:t>
      </w:r>
    </w:p>
    <w:p>
      <w:r>
        <w:rPr>
          <w:rFonts w:ascii="宋体" w:hAnsi="宋体" w:eastAsia="宋体"/>
          <w:sz w:val="24"/>
        </w:rPr>
        <w:t>罗卫华，王海华，鹿学军主编；张树学，许琳，王寅春，宫学军，姜慧红，于洋，单萍，马志波副主编副主编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大学英语教师用书  视听说教程  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罗卫华，王海华，鹿学军主编；张树学，许琳，王寅春，宫学军，姜慧红，于洋，单萍，马志波副主编副主编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本书出售、求购地址：https://www.jiaokey.com/book/detail/14421160.html</w:t>
      </w:r>
    </w:p>
    <w:p>
      <w:r>
        <w:t>更多相关图书推荐：https://www.jiaokey.com</w:t>
      </w:r>
    </w:p>
    <w:p>
      <w:r>
        <w:t>罗卫华，王海华，鹿学军主编；张树学，许琳，王寅春，宫学军，姜慧红，于洋，单萍，马志波副主编副主编 其他作品：https://www.jiaokey.com/tag/罗卫华，王海华，鹿学军主编；张树学，许琳，王寅春，宫学军，姜慧红，于洋，单萍，马志波副主编副主编.html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关键词搜索：https://www.jiaokey.com/tag/大学英语教师用书  视听说教程  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