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大学实用英语写作教程  全1册</w:t>
      </w:r>
    </w:p>
    <w:p>
      <w:r>
        <w:rPr>
          <w:rFonts w:ascii="宋体" w:hAnsi="宋体" w:eastAsia="宋体"/>
          <w:sz w:val="24"/>
        </w:rPr>
        <w:t>杨小燕，陈璐，徐蔚主编；杨小燕，陈璐，徐蔚，李晓康，朱青等编写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大学实用英语写作教程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杨小燕，陈璐，徐蔚主编；杨小燕，陈璐，徐蔚，李晓康，朱青等编写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本书出售、求购地址：https://www.jiaokey.com/book/detail/14421131.html</w:t>
      </w:r>
    </w:p>
    <w:p>
      <w:r>
        <w:t>更多相关图书推荐：https://www.jiaokey.com</w:t>
      </w:r>
    </w:p>
    <w:p>
      <w:r>
        <w:t>杨小燕，陈璐，徐蔚主编；杨小燕，陈璐，徐蔚，李晓康，朱青等编写 其他作品：https://www.jiaokey.com/tag/杨小燕，陈璐，徐蔚主编；杨小燕，陈璐，徐蔚，李晓康，朱青等编写.html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关键词搜索：https://www.jiaokey.com/tag/大学实用英语写作教程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