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普通高等教育应用创新系列规划教材  经管基础课程系列  管理学  创新的观点</w:t>
      </w:r>
    </w:p>
    <w:p>
      <w:r>
        <w:rPr>
          <w:rFonts w:ascii="宋体" w:hAnsi="宋体" w:eastAsia="宋体"/>
          <w:sz w:val="24"/>
        </w:rPr>
        <w:t>刘海兵著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普通高等教育应用创新系列规划教材  经管基础课程系列  管理学  创新的观点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本书出售、求购地址：https://www.jiaokey.com/book/detail/14421115.html</w:t>
      </w:r>
    </w:p>
    <w:p>
      <w:r>
        <w:t>更多相关图书推荐：https://www.jiaokey.com</w:t>
      </w:r>
    </w:p>
    <w:p>
      <w:r>
        <w:t>刘海兵著 其他作品：https://www.jiaokey.com/tag/刘海兵著.html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关键词搜索：https://www.jiaokey.com/tag/普通高等教育应用创新系列规划教材  经管基础课程系列  管理学  创新的观点.html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