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肖秀荣2016考研政治命题人讲真题：全2册  下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肖秀荣2016考研政治命题人讲真题：全2册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本书出售、求购地址：https://www.jiaokey.com/book/detail/14421113.html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关键词搜索：https://www.jiaokey.com/tag/肖秀荣2016考研政治命题人讲真题：全2册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