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</w:t>
      </w:r>
    </w:p>
    <w:p>
      <w:r>
        <w:t>作者：曾仕强著</w:t>
      </w:r>
    </w:p>
    <w:p>
      <w:r>
        <w:t>出版社：广州:广东经济出版社,2018.04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大道至简 评论地址：https://www.jiaokey.com/book/detail/14421095.html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