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拓宽心灵空间</w:t>
      </w:r>
    </w:p>
    <w:p>
      <w:r>
        <w:rPr>
          <w:rFonts w:ascii="宋体" w:hAnsi="宋体" w:eastAsia="宋体"/>
          <w:sz w:val="24"/>
        </w:rPr>
        <w:t>曹晓平，金明哲，董婉玲，张津凡著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拓宽心灵空间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曹晓平，金明哲，董婉玲，张津凡著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本书出售、求购地址：https://www.jiaokey.com/book/detail/14421070.html</w:t>
      </w:r>
    </w:p>
    <w:p>
      <w:r>
        <w:t>更多相关图书推荐：https://www.jiaokey.com</w:t>
      </w:r>
    </w:p>
    <w:p>
      <w:r>
        <w:t>曹晓平，金明哲，董婉玲，张津凡著 其他作品：https://www.jiaokey.com/tag/曹晓平，金明哲，董婉玲，张津凡著.html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拓宽心灵空间.html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