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书名：从侍卫到权相  千面和珅</w:t>
      </w:r>
    </w:p>
    <w:p>
      <w:r>
        <w:t>作者：孙琳著</w:t>
      </w:r>
    </w:p>
    <w:p>
      <w:r>
        <w:t>出版社：北京:中国铁道出版社,2018.05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从侍卫到权相  千面和珅 评论地址：https://www.jiaokey.com/book/detail/14421062.html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