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你可以不加班  效率达人教你3小时轻松完成8小时工作</w:t>
      </w:r>
    </w:p>
    <w:p>
      <w:r>
        <w:rPr>
          <w:rFonts w:ascii="宋体" w:hAnsi="宋体" w:eastAsia="宋体"/>
          <w:sz w:val="24"/>
        </w:rPr>
        <w:t>孙大为著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你可以不加班  效率达人教你3小时轻松完成8小时工作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孙大为著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本书出售、求购地址：https://www.jiaokey.com/book/detail/14421052.html</w:t>
      </w:r>
    </w:p>
    <w:p>
      <w:r>
        <w:t>更多相关图书推荐：https://www.jiaokey.com</w:t>
      </w:r>
    </w:p>
    <w:p>
      <w:r>
        <w:t>孙大为著 其他作品：https://www.jiaokey.com/tag/孙大为著.html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关键词搜索：https://www.jiaokey.com/tag/你可以不加班  效率达人教你3小时轻松完成8小时工作.html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