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书名：辽宁省考历年真题及名师点拨：2017最新版·行政职业能力测验+申论</w:t>
      </w:r>
    </w:p>
    <w:p>
      <w:r>
        <w:t>作者：王伟主编</w:t>
      </w:r>
    </w:p>
    <w:p>
      <w:r>
        <w:t>出版社：沈阳：沈阳出版社</w:t>
      </w:r>
    </w:p>
    <w:p>
      <w:r>
        <w:t>出版日期：2016.05</w:t>
      </w:r>
    </w:p>
    <w:p>
      <w:r>
        <w:t>总页数：397</w:t>
      </w:r>
    </w:p>
    <w:p>
      <w:r>
        <w:t>更多请访问教客网: www.jiaokey.com</w:t>
      </w:r>
    </w:p>
    <w:p>
      <w:r>
        <w:t>辽宁省考历年真题及名师点拨：2017最新版·行政职业能力测验+申论 评论地址：https://www.jiaokey.com/book/detail/14421021.html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