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醒来觉得甚是爱你  朱生豪情书集上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醒来觉得甚是爱你  朱生豪情书集上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本书出售、求购地址：https://www.jiaokey.com/book/detail/14420996.html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关键词搜索：https://www.jiaokey.com/tag/醒来觉得甚是爱你  朱生豪情书集上.html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