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书名：《老照片》二十年精选本  3  名人身影</w:t>
      </w:r>
    </w:p>
    <w:p>
      <w:r>
        <w:t>作者：《&lt;font color=Red&gt;老&lt;/font&gt;照片》编辑部编辑</w:t>
      </w:r>
    </w:p>
    <w:p>
      <w:r>
        <w:t>出版社：济南:山东画报出版社,2018.01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《老照片》二十年精选本  3  名人身影 评论地址：https://www.jiaokey.com/book/detail/14420987.html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