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登峰造极：詹姆斯·哈登珍藏图传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登峰造极：詹姆斯·哈登珍藏图传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本书出售、求购地址：https://www.jiaokey.com/book/detail/14420961.html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关键词搜索：https://www.jiaokey.com/tag/登峰造极：詹姆斯·哈登珍藏图传.html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