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书名：一技封神  篮球巨星必杀技完全图典</w:t>
      </w:r>
    </w:p>
    <w:p>
      <w:r>
        <w:t>作者：冯逸明著</w:t>
      </w:r>
    </w:p>
    <w:p>
      <w:r>
        <w:t>出版社：北京时代华文书局,2017.10</w:t>
      </w:r>
    </w:p>
    <w:p>
      <w:r>
        <w:t>出版日期：</w:t>
      </w:r>
    </w:p>
    <w:p>
      <w:r>
        <w:t>总页数：288</w:t>
      </w:r>
    </w:p>
    <w:p>
      <w:r>
        <w:t>更多请访问教客网: www.jiaokey.com</w:t>
      </w:r>
    </w:p>
    <w:p>
      <w:r>
        <w:t>一技封神  篮球巨星必杀技完全图典 评论地址：https://www.jiaokey.com/book/detail/14420958.html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