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书名：醒来觉得甚是爱你</w:t>
      </w:r>
    </w:p>
    <w:p>
      <w:r>
        <w:t>作者：朱生豪著</w:t>
      </w:r>
    </w:p>
    <w:p>
      <w:r>
        <w:t>出版社：三辰影库电子音像出版社,2017.08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醒来觉得甚是爱你 评论地址：https://www.jiaokey.com/book/detail/14420954.html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