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中国人民大学体育课辅导教材  游泳拓展学习</w:t>
      </w:r>
    </w:p>
    <w:p>
      <w:r>
        <w:rPr>
          <w:rFonts w:ascii="宋体" w:hAnsi="宋体" w:eastAsia="宋体"/>
          <w:sz w:val="24"/>
        </w:rPr>
        <w:t>陆峰编著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中国人民大学体育课辅导教材  游泳拓展学习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本书出售、求购地址：https://www.jiaokey.com/book/detail/14420926.html</w:t>
      </w:r>
    </w:p>
    <w:p>
      <w:r>
        <w:t>更多相关图书推荐：https://www.jiaokey.com</w:t>
      </w:r>
    </w:p>
    <w:p>
      <w:r>
        <w:t>陆峰编著 其他作品：https://www.jiaokey.com/tag/陆峰编著.html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关键词搜索：https://www.jiaokey.com/tag/中国人民大学体育课辅导教材  游泳拓展学习.html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