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挑战大脑  151个智力游戏、贴士和诀窍</w:t>
      </w:r>
    </w:p>
    <w:p>
      <w:r>
        <w:rPr>
          <w:rFonts w:ascii="宋体" w:hAnsi="宋体" w:eastAsia="宋体"/>
          <w:sz w:val="24"/>
        </w:rPr>
        <w:t>美国大理石头脑商店著；张蕾译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挑战大脑  151个智力游戏、贴士和诀窍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美国大理石头脑商店著；张蕾译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本书出售、求购地址：https://www.jiaokey.com/book/detail/14420913.html</w:t>
      </w:r>
    </w:p>
    <w:p>
      <w:r>
        <w:t>更多相关图书推荐：https://www.jiaokey.com</w:t>
      </w:r>
    </w:p>
    <w:p>
      <w:r>
        <w:t>美国大理石头脑商店著；张蕾译 其他作品：https://www.jiaokey.com/tag/美国大理石头脑商店著；张蕾译.html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关键词搜索：https://www.jiaokey.com/tag/挑战大脑  151个智力游戏、贴士和诀窍.html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