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书名：趣商业  怪咖驾到</w:t>
      </w:r>
    </w:p>
    <w:p>
      <w:r>
        <w:t>作者：吴晓波频道著；南柯一客编绘</w:t>
      </w:r>
    </w:p>
    <w:p>
      <w:r>
        <w:t>出版社：杭州:浙江大学出版社,2017.05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趣商业  怪咖驾到 评论地址：https://www.jiaokey.com/book/detail/14420910.html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