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书名：德州扑克高阶策略实战笔记  殿堂级职业教练经验大公开</w:t>
      </w:r>
    </w:p>
    <w:p>
      <w:r>
        <w:t>作者：宋志威著</w:t>
      </w:r>
    </w:p>
    <w:p>
      <w:r>
        <w:t>出版社：北京:中国铁道出版社,2018.04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德州扑克高阶策略实战笔记  殿堂级职业教练经验大公开 评论地址：https://www.jiaokey.com/book/detail/14420902.html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