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月亮与手指  一个物理学家在科学与信仰之间的旅程</w:t>
      </w:r>
    </w:p>
    <w:p>
      <w:r>
        <w:rPr>
          <w:rFonts w:ascii="宋体" w:hAnsi="宋体" w:eastAsia="宋体"/>
          <w:sz w:val="24"/>
        </w:rPr>
        <w:t>（意大利）安吉洛·塔塔格里亚著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月亮与手指  一个物理学家在科学与信仰之间的旅程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（意大利）安吉洛·塔塔格里亚著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本书出售、求购地址：https://www.jiaokey.com/book/detail/14420887.html</w:t>
      </w:r>
    </w:p>
    <w:p>
      <w:r>
        <w:t>更多相关图书推荐：https://www.jiaokey.com</w:t>
      </w:r>
    </w:p>
    <w:p>
      <w:r>
        <w:t>（意大利）安吉洛·塔塔格里亚著 其他作品：https://www.jiaokey.com/tag/（意大利）安吉洛·塔塔格里亚著.html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关键词搜索：https://www.jiaokey.com/tag/月亮与手指  一个物理学家在科学与信仰之间的旅程.html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