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一线工程师创新方法应用案例  机械领域</w:t>
      </w:r>
    </w:p>
    <w:p>
      <w:r>
        <w:rPr>
          <w:rFonts w:ascii="宋体" w:hAnsi="宋体" w:eastAsia="宋体"/>
          <w:sz w:val="24"/>
        </w:rPr>
        <w:t>中国科协企业创新服务中心编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一线工程师创新方法应用案例  机械领域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中国科协企业创新服务中心编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本书出售、求购地址：https://www.jiaokey.com/book/detail/14420874.html</w:t>
      </w:r>
    </w:p>
    <w:p>
      <w:r>
        <w:t>更多相关图书推荐：https://www.jiaokey.com</w:t>
      </w:r>
    </w:p>
    <w:p>
      <w:r>
        <w:t>中国科协企业创新服务中心编 其他作品：https://www.jiaokey.com/tag/中国科协企业创新服务中心编.html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关键词搜索：https://www.jiaokey.com/tag/一线工程师创新方法应用案例  机械领域.html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