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书名：民族管弦乐曲  风雪爬犁  司马铜铃</w:t>
      </w:r>
    </w:p>
    <w:p>
      <w:r>
        <w:t>作者：朱广庆曲</w:t>
      </w:r>
    </w:p>
    <w:p>
      <w:r>
        <w:t>出版社：北京：人民音乐出版社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民族管弦乐曲  风雪爬犁  司马铜铃 评论地址：https://www.jiaokey.com/book/detail/14420805.html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