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书名：榆阳文库  榆林县志卷</w:t>
      </w:r>
    </w:p>
    <w:p>
      <w:r>
        <w:t>作者：（民国）裘世廉，贾路云监修；张立德等纂修</w:t>
      </w:r>
    </w:p>
    <w:p>
      <w:r>
        <w:t>出版社：上海:上海古籍出版社,2016.06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榆阳文库  榆林县志卷 评论地址：https://www.jiaokey.com/book/detail/14420684.html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