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伊斯兰教青海卷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伊斯兰教青海卷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本书出售、求购地址：https://www.jiaokey.com/book/detail/14420673.html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伊斯兰教青海卷.html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