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佛教甘肃  卷10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佛教甘肃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本书出售、求购地址：https://www.jiaokey.com/book/detail/14420667.html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佛教甘肃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