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伊斯兰教宁夏卷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伊斯兰教宁夏卷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本书出售、求购地址：https://www.jiaokey.com/book/detail/14420662.html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伊斯兰教宁夏卷.html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