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佛教新疆  卷4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佛教新疆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本书出售、求购地址：https://www.jiaokey.com/book/detail/14420660.html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佛教新疆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