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道教  卷3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道教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本书出售、求购地址：https://www.jiaokey.com/book/detail/14420658.html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道教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