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基督教与景教  卷1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基督教与景教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本书出售、求购地址：https://www.jiaokey.com/book/detail/14420654.html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基督教与景教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