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萨满教与原始宗教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萨满教与原始宗教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本书出售、求购地址：https://www.jiaokey.com/book/detail/14420644.html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萨满教与原始宗教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