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道教  卷5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道教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本书出售、求购地址：https://www.jiaokey.com/book/detail/14420643.html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道教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