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佛教陕西  卷5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佛教陕西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本书出售、求购地址：https://www.jiaokey.com/book/detail/14420631.html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佛教陕西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